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E70E4" w14:textId="77777777" w:rsidR="00A22B9F" w:rsidRPr="0021418B" w:rsidRDefault="00961DCA">
      <w:pPr>
        <w:pStyle w:val="Heading1"/>
        <w:rPr>
          <w:color w:val="C0504D" w:themeColor="accent2"/>
        </w:rPr>
      </w:pPr>
      <w:r w:rsidRPr="0021418B">
        <w:rPr>
          <w:color w:val="C0504D" w:themeColor="accent2"/>
        </w:rPr>
        <w:t>Appendix B: MSc ESS Project Proposal Template</w:t>
      </w:r>
    </w:p>
    <w:p w14:paraId="2F11DC78" w14:textId="77777777" w:rsidR="0021418B" w:rsidRDefault="0021418B" w:rsidP="0021418B"/>
    <w:p w14:paraId="0D92310D" w14:textId="77777777" w:rsidR="0021418B" w:rsidRPr="0021418B" w:rsidRDefault="0021418B" w:rsidP="0021418B">
      <w:pPr>
        <w:pStyle w:val="Heading2"/>
        <w:rPr>
          <w:rFonts w:asciiTheme="minorHAnsi" w:eastAsiaTheme="minorEastAsia" w:hAnsiTheme="minorHAnsi" w:cstheme="minorBidi"/>
          <w:b w:val="0"/>
          <w:bCs w:val="0"/>
          <w:color w:val="auto"/>
          <w:sz w:val="22"/>
          <w:szCs w:val="22"/>
        </w:rPr>
      </w:pPr>
      <w:r w:rsidRPr="0021418B">
        <w:rPr>
          <w:rFonts w:asciiTheme="minorHAnsi" w:eastAsiaTheme="minorEastAsia" w:hAnsiTheme="minorHAnsi" w:cstheme="minorBidi"/>
          <w:b w:val="0"/>
          <w:bCs w:val="0"/>
          <w:color w:val="auto"/>
          <w:sz w:val="22"/>
          <w:szCs w:val="22"/>
        </w:rPr>
        <w:t>PROJECT TITLE</w:t>
      </w:r>
    </w:p>
    <w:p w14:paraId="3C707838" w14:textId="77777777" w:rsidR="0021418B" w:rsidRPr="0021418B" w:rsidRDefault="0021418B" w:rsidP="0021418B">
      <w:pPr>
        <w:pStyle w:val="Heading2"/>
        <w:rPr>
          <w:rFonts w:asciiTheme="minorHAnsi" w:eastAsiaTheme="minorEastAsia" w:hAnsiTheme="minorHAnsi" w:cstheme="minorBidi"/>
          <w:b w:val="0"/>
          <w:bCs w:val="0"/>
          <w:color w:val="auto"/>
          <w:sz w:val="22"/>
          <w:szCs w:val="22"/>
        </w:rPr>
      </w:pPr>
      <w:proofErr w:type="gramStart"/>
      <w:r w:rsidRPr="0021418B">
        <w:rPr>
          <w:rFonts w:asciiTheme="minorHAnsi" w:eastAsiaTheme="minorEastAsia" w:hAnsiTheme="minorHAnsi" w:cstheme="minorBidi"/>
          <w:b w:val="0"/>
          <w:bCs w:val="0"/>
          <w:color w:val="auto"/>
          <w:sz w:val="22"/>
          <w:szCs w:val="22"/>
        </w:rPr>
        <w:t>By</w:t>
      </w:r>
      <w:proofErr w:type="gramEnd"/>
      <w:r w:rsidRPr="0021418B">
        <w:rPr>
          <w:rFonts w:asciiTheme="minorHAnsi" w:eastAsiaTheme="minorEastAsia" w:hAnsiTheme="minorHAnsi" w:cstheme="minorBidi"/>
          <w:b w:val="0"/>
          <w:bCs w:val="0"/>
          <w:color w:val="auto"/>
          <w:sz w:val="22"/>
          <w:szCs w:val="22"/>
        </w:rPr>
        <w:t>: Student Name</w:t>
      </w:r>
    </w:p>
    <w:p w14:paraId="41C0D489" w14:textId="77777777" w:rsidR="0021418B" w:rsidRPr="0021418B" w:rsidRDefault="0021418B" w:rsidP="0021418B">
      <w:pPr>
        <w:pStyle w:val="Heading2"/>
        <w:rPr>
          <w:rFonts w:asciiTheme="minorHAnsi" w:eastAsiaTheme="minorEastAsia" w:hAnsiTheme="minorHAnsi" w:cstheme="minorBidi"/>
          <w:b w:val="0"/>
          <w:bCs w:val="0"/>
          <w:color w:val="auto"/>
          <w:sz w:val="22"/>
          <w:szCs w:val="22"/>
        </w:rPr>
      </w:pPr>
      <w:r w:rsidRPr="0021418B">
        <w:rPr>
          <w:rFonts w:asciiTheme="minorHAnsi" w:eastAsiaTheme="minorEastAsia" w:hAnsiTheme="minorHAnsi" w:cstheme="minorBidi"/>
          <w:b w:val="0"/>
          <w:bCs w:val="0"/>
          <w:color w:val="auto"/>
          <w:sz w:val="22"/>
          <w:szCs w:val="22"/>
        </w:rPr>
        <w:t>Supervisor: Supervisor Name</w:t>
      </w:r>
    </w:p>
    <w:p w14:paraId="1DA65D98" w14:textId="77777777" w:rsidR="0021418B" w:rsidRPr="0021418B" w:rsidRDefault="0021418B" w:rsidP="0021418B">
      <w:pPr>
        <w:pStyle w:val="Heading2"/>
        <w:rPr>
          <w:rFonts w:asciiTheme="minorHAnsi" w:eastAsiaTheme="minorEastAsia" w:hAnsiTheme="minorHAnsi" w:cstheme="minorBidi"/>
          <w:b w:val="0"/>
          <w:bCs w:val="0"/>
          <w:color w:val="auto"/>
          <w:sz w:val="22"/>
          <w:szCs w:val="22"/>
        </w:rPr>
      </w:pPr>
      <w:r w:rsidRPr="0021418B">
        <w:rPr>
          <w:rFonts w:asciiTheme="minorHAnsi" w:eastAsiaTheme="minorEastAsia" w:hAnsiTheme="minorHAnsi" w:cstheme="minorBidi"/>
          <w:b w:val="0"/>
          <w:bCs w:val="0"/>
          <w:color w:val="auto"/>
          <w:sz w:val="22"/>
          <w:szCs w:val="22"/>
        </w:rPr>
        <w:t>Master of Science – Earth System Science (MSc ESS)</w:t>
      </w:r>
    </w:p>
    <w:p w14:paraId="1261512F" w14:textId="77777777" w:rsidR="0021418B" w:rsidRPr="0021418B" w:rsidRDefault="0021418B" w:rsidP="0021418B">
      <w:pPr>
        <w:pStyle w:val="Heading2"/>
        <w:rPr>
          <w:rFonts w:asciiTheme="minorHAnsi" w:eastAsiaTheme="minorEastAsia" w:hAnsiTheme="minorHAnsi" w:cstheme="minorBidi"/>
          <w:b w:val="0"/>
          <w:bCs w:val="0"/>
          <w:color w:val="auto"/>
          <w:sz w:val="22"/>
          <w:szCs w:val="22"/>
        </w:rPr>
      </w:pPr>
      <w:r w:rsidRPr="0021418B">
        <w:rPr>
          <w:rFonts w:asciiTheme="minorHAnsi" w:eastAsiaTheme="minorEastAsia" w:hAnsiTheme="minorHAnsi" w:cstheme="minorBidi"/>
          <w:b w:val="0"/>
          <w:bCs w:val="0"/>
          <w:color w:val="auto"/>
          <w:sz w:val="22"/>
          <w:szCs w:val="22"/>
        </w:rPr>
        <w:t>Athabasca University</w:t>
      </w:r>
    </w:p>
    <w:p w14:paraId="24550294" w14:textId="77777777" w:rsidR="0021418B" w:rsidRDefault="0021418B" w:rsidP="0021418B">
      <w:pPr>
        <w:pStyle w:val="Heading2"/>
        <w:rPr>
          <w:rFonts w:asciiTheme="minorHAnsi" w:eastAsiaTheme="minorEastAsia" w:hAnsiTheme="minorHAnsi" w:cstheme="minorBidi"/>
          <w:b w:val="0"/>
          <w:bCs w:val="0"/>
          <w:color w:val="auto"/>
          <w:sz w:val="22"/>
          <w:szCs w:val="22"/>
        </w:rPr>
      </w:pPr>
      <w:r w:rsidRPr="0021418B">
        <w:rPr>
          <w:rFonts w:asciiTheme="minorHAnsi" w:eastAsiaTheme="minorEastAsia" w:hAnsiTheme="minorHAnsi" w:cstheme="minorBidi"/>
          <w:b w:val="0"/>
          <w:bCs w:val="0"/>
          <w:color w:val="auto"/>
          <w:sz w:val="22"/>
          <w:szCs w:val="22"/>
        </w:rPr>
        <w:t>Month, Year</w:t>
      </w:r>
    </w:p>
    <w:p w14:paraId="360DAE00" w14:textId="187D91F4" w:rsidR="00A22B9F" w:rsidRDefault="00961DCA" w:rsidP="0021418B">
      <w:pPr>
        <w:pStyle w:val="Heading2"/>
      </w:pPr>
      <w:r>
        <w:t>Abstract</w:t>
      </w:r>
    </w:p>
    <w:p w14:paraId="45D9014E" w14:textId="6D8371BD" w:rsidR="00A22B9F" w:rsidRDefault="00961DCA">
      <w:r>
        <w:t xml:space="preserve">Provide a concise summary (approximately 150–250 words) of the proposed project, including the research question, objectives, methodology, and expected </w:t>
      </w:r>
      <w:r w:rsidR="0021418B">
        <w:t>outcomes</w:t>
      </w:r>
      <w:r>
        <w:t>.</w:t>
      </w:r>
    </w:p>
    <w:p w14:paraId="3113D5DE" w14:textId="7A074C4E" w:rsidR="00A22B9F" w:rsidRDefault="00961DCA">
      <w:pPr>
        <w:pStyle w:val="Heading2"/>
      </w:pPr>
      <w:r>
        <w:t>1. Introduction</w:t>
      </w:r>
    </w:p>
    <w:p w14:paraId="610078E4" w14:textId="5B7D85D6" w:rsidR="00A22B9F" w:rsidRDefault="00961DCA">
      <w:r>
        <w:t xml:space="preserve">Describe the context, rationale, scope, and significance of the project. Clearly define the problem, issue, or opportunity being investigated and explain its relevance to Earth </w:t>
      </w:r>
      <w:r w:rsidR="000A6DBA">
        <w:t>s</w:t>
      </w:r>
      <w:r>
        <w:t xml:space="preserve">ystem </w:t>
      </w:r>
      <w:r w:rsidR="000A6DBA">
        <w:t>s</w:t>
      </w:r>
      <w:r>
        <w:t>cience. Relevant definitions and terminology may also be introduced in this section.</w:t>
      </w:r>
    </w:p>
    <w:p w14:paraId="6A2ABB76" w14:textId="77777777" w:rsidR="00A22B9F" w:rsidRDefault="00961DCA">
      <w:pPr>
        <w:pStyle w:val="Heading2"/>
      </w:pPr>
      <w:r>
        <w:t>2. Research Question and Objectives</w:t>
      </w:r>
    </w:p>
    <w:p w14:paraId="046688A5" w14:textId="77777777" w:rsidR="00A22B9F" w:rsidRDefault="00961DCA">
      <w:r>
        <w:t>Clearly state the primary research question(s) and the specific objectives of the project.</w:t>
      </w:r>
    </w:p>
    <w:p w14:paraId="6C94CF32" w14:textId="77777777" w:rsidR="00A22B9F" w:rsidRDefault="00961DCA">
      <w:pPr>
        <w:pStyle w:val="Heading2"/>
      </w:pPr>
      <w:r>
        <w:t>3. Literature Review</w:t>
      </w:r>
    </w:p>
    <w:p w14:paraId="23DDA647" w14:textId="77777777" w:rsidR="00A22B9F" w:rsidRDefault="00961DCA">
      <w:r>
        <w:t>Review relevant theoretical frameworks and scientific literature, summarize the current state of knowledge, identify knowledge gaps, and discuss existing approaches relevant to the research question.</w:t>
      </w:r>
    </w:p>
    <w:p w14:paraId="0940C80A" w14:textId="77777777" w:rsidR="00A22B9F" w:rsidRDefault="00961DCA">
      <w:pPr>
        <w:pStyle w:val="Heading2"/>
      </w:pPr>
      <w:r>
        <w:t>4. Data Sources and Resource Requirements</w:t>
      </w:r>
    </w:p>
    <w:p w14:paraId="1546DDBC" w14:textId="77777777" w:rsidR="00A22B9F" w:rsidRDefault="00961DCA">
      <w:r>
        <w:t>Describe the data sources, research sites, facilities, sponsors, software, hardware, datasets, travel requirements, and other resources required to complete the project. Include a project budget where appropriate.</w:t>
      </w:r>
    </w:p>
    <w:p w14:paraId="5AB52E51" w14:textId="77777777" w:rsidR="00A22B9F" w:rsidRDefault="00961DCA">
      <w:pPr>
        <w:pStyle w:val="Heading2"/>
      </w:pPr>
      <w:r>
        <w:t>5. Methodology</w:t>
      </w:r>
    </w:p>
    <w:p w14:paraId="73BEBC07" w14:textId="77777777" w:rsidR="00A22B9F" w:rsidRDefault="00961DCA">
      <w:r>
        <w:t>Describe the research methodology, including the research design, data collection methods, development tools, statistical methods, and analytical techniques. Where applicable, identify project participants, collaborators, or human research subjects involved in the study. The methodology should be justified in relation to the research question and project objectives.</w:t>
      </w:r>
    </w:p>
    <w:p w14:paraId="77405A3E" w14:textId="77777777" w:rsidR="00A22B9F" w:rsidRDefault="00961DCA">
      <w:pPr>
        <w:pStyle w:val="Heading2"/>
      </w:pPr>
      <w:r>
        <w:lastRenderedPageBreak/>
        <w:t>6. Expected Outcomes and Deliverables</w:t>
      </w:r>
    </w:p>
    <w:p w14:paraId="7AD2E68B" w14:textId="77777777" w:rsidR="00A22B9F" w:rsidRDefault="00961DCA">
      <w:r>
        <w:t>Describe the anticipated outcomes, contributions, and deliverables of the project. Where applicable, identify any deliverables that will be provided to the project sponsor.</w:t>
      </w:r>
    </w:p>
    <w:p w14:paraId="01EC4C74" w14:textId="0709EEFE" w:rsidR="0021418B" w:rsidRDefault="0021418B" w:rsidP="0021418B">
      <w:pPr>
        <w:pStyle w:val="Heading2"/>
      </w:pPr>
      <w:r>
        <w:t>7. Project Schedule and Milestones</w:t>
      </w:r>
    </w:p>
    <w:p w14:paraId="0CB11E83" w14:textId="45CA047B" w:rsidR="0021418B" w:rsidRDefault="0021418B" w:rsidP="0021418B">
      <w:r>
        <w:t>Provide a timeline showing the major project activities and milestones.</w:t>
      </w:r>
    </w:p>
    <w:p w14:paraId="07E3639A" w14:textId="742DBF7D" w:rsidR="00A22B9F" w:rsidRDefault="0021418B">
      <w:pPr>
        <w:pStyle w:val="Heading2"/>
      </w:pPr>
      <w:r>
        <w:t>8</w:t>
      </w:r>
      <w:r w:rsidR="00961DCA">
        <w:t>. Research Ethics Considerations</w:t>
      </w:r>
    </w:p>
    <w:p w14:paraId="3970BD39" w14:textId="77777777" w:rsidR="00A22B9F" w:rsidRDefault="00961DCA">
      <w:r>
        <w:t>Identify any ethics requirements and indicate whether Research Ethics Board approval will be required. If ethics approval is required, describe the status of the application and any anticipated requirements.</w:t>
      </w:r>
    </w:p>
    <w:p w14:paraId="58645077" w14:textId="77777777" w:rsidR="00A22B9F" w:rsidRDefault="00961DCA">
      <w:pPr>
        <w:pStyle w:val="Heading2"/>
      </w:pPr>
      <w:r>
        <w:t>9. Use of Artificial Intelligence (AI) Tools</w:t>
      </w:r>
    </w:p>
    <w:p w14:paraId="1B6FC2F8" w14:textId="77777777" w:rsidR="00A22B9F" w:rsidRDefault="00961DCA">
      <w:r>
        <w:t>Identify any anticipated use of AI tools in conducting the project or preparing project materials. Describe how such tools will be used and how the student's original contributions will be maintained and documented.</w:t>
      </w:r>
    </w:p>
    <w:p w14:paraId="2997607D" w14:textId="77777777" w:rsidR="00A22B9F" w:rsidRDefault="00961DCA">
      <w:pPr>
        <w:pStyle w:val="Heading2"/>
      </w:pPr>
      <w:r>
        <w:t>10. References</w:t>
      </w:r>
    </w:p>
    <w:p w14:paraId="2F5D5E53" w14:textId="7A7F4B04" w:rsidR="00A22B9F" w:rsidRDefault="00961DCA">
      <w:r>
        <w:t>Provide a</w:t>
      </w:r>
      <w:r w:rsidR="00A261D5">
        <w:t xml:space="preserve"> list of</w:t>
      </w:r>
      <w:r>
        <w:t xml:space="preserve"> references</w:t>
      </w:r>
      <w:r w:rsidR="00A261D5">
        <w:t>,</w:t>
      </w:r>
      <w:r>
        <w:t xml:space="preserve"> </w:t>
      </w:r>
      <w:r w:rsidR="00A261D5" w:rsidRPr="00A261D5">
        <w:t>in accordance with the MSc ESS Project Report Style Guide and Template (see Appendix E).</w:t>
      </w:r>
    </w:p>
    <w:p w14:paraId="2BF8517F" w14:textId="77777777" w:rsidR="00A22B9F" w:rsidRDefault="00961DCA">
      <w:pPr>
        <w:pStyle w:val="Heading2"/>
      </w:pPr>
      <w:r>
        <w:t>Appendices (Optional)</w:t>
      </w:r>
    </w:p>
    <w:p w14:paraId="705B4994" w14:textId="77777777" w:rsidR="00A22B9F" w:rsidRDefault="00961DCA">
      <w:r>
        <w:t>Include supporting materials such as survey instruments, data collection forms, ethics documentation, or supplementary information.</w:t>
      </w:r>
    </w:p>
    <w:sectPr w:rsidR="00A22B9F"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816022324">
    <w:abstractNumId w:val="8"/>
  </w:num>
  <w:num w:numId="2" w16cid:durableId="1649279840">
    <w:abstractNumId w:val="6"/>
  </w:num>
  <w:num w:numId="3" w16cid:durableId="1018118853">
    <w:abstractNumId w:val="5"/>
  </w:num>
  <w:num w:numId="4" w16cid:durableId="1067413210">
    <w:abstractNumId w:val="4"/>
  </w:num>
  <w:num w:numId="5" w16cid:durableId="831800370">
    <w:abstractNumId w:val="7"/>
  </w:num>
  <w:num w:numId="6" w16cid:durableId="1031489619">
    <w:abstractNumId w:val="3"/>
  </w:num>
  <w:num w:numId="7" w16cid:durableId="763263768">
    <w:abstractNumId w:val="2"/>
  </w:num>
  <w:num w:numId="8" w16cid:durableId="791090418">
    <w:abstractNumId w:val="1"/>
  </w:num>
  <w:num w:numId="9" w16cid:durableId="20617805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A6DBA"/>
    <w:rsid w:val="0015074B"/>
    <w:rsid w:val="0021418B"/>
    <w:rsid w:val="0029639D"/>
    <w:rsid w:val="00326F90"/>
    <w:rsid w:val="0080154F"/>
    <w:rsid w:val="00961DCA"/>
    <w:rsid w:val="00A22B9F"/>
    <w:rsid w:val="00A261D5"/>
    <w:rsid w:val="00AA1D8D"/>
    <w:rsid w:val="00B47730"/>
    <w:rsid w:val="00B4791B"/>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C402CCB9-DF47-45E8-8C24-AFF22D00C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7D5B28D1C7AA944B896538CEE506767" ma:contentTypeVersion="17" ma:contentTypeDescription="Create a new document." ma:contentTypeScope="" ma:versionID="b2edcb16027d6ec5814e3f19e2fbad11">
  <xsd:schema xmlns:xsd="http://www.w3.org/2001/XMLSchema" xmlns:xs="http://www.w3.org/2001/XMLSchema" xmlns:p="http://schemas.microsoft.com/office/2006/metadata/properties" xmlns:ns2="36a72c00-a7c2-44d6-b89d-a00ac00d7e9d" xmlns:ns3="7e220f72-6a9d-4d7c-87b5-6bc65722ecab" targetNamespace="http://schemas.microsoft.com/office/2006/metadata/properties" ma:root="true" ma:fieldsID="04daa5fe04fcd64f69fe216faa4698ab" ns2:_="" ns3:_="">
    <xsd:import namespace="36a72c00-a7c2-44d6-b89d-a00ac00d7e9d"/>
    <xsd:import namespace="7e220f72-6a9d-4d7c-87b5-6bc65722eca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ObjectDetectorVersion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a72c00-a7c2-44d6-b89d-a00ac00d7e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c3c1f2a-5d79-4a99-891f-08a37104875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e220f72-6a9d-4d7c-87b5-6bc65722eca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4691719d-367a-4a17-a293-de732974a70a}" ma:internalName="TaxCatchAll" ma:showField="CatchAllData" ma:web="7e220f72-6a9d-4d7c-87b5-6bc65722ec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6a72c00-a7c2-44d6-b89d-a00ac00d7e9d">
      <Terms xmlns="http://schemas.microsoft.com/office/infopath/2007/PartnerControls"/>
    </lcf76f155ced4ddcb4097134ff3c332f>
    <TaxCatchAll xmlns="7e220f72-6a9d-4d7c-87b5-6bc65722ecab" xsi:nil="true"/>
  </documentManagement>
</p:properties>
</file>

<file path=customXml/itemProps1.xml><?xml version="1.0" encoding="utf-8"?>
<ds:datastoreItem xmlns:ds="http://schemas.openxmlformats.org/officeDocument/2006/customXml" ds:itemID="{261AB78E-7623-4052-B78B-42D1CA23B181}">
  <ds:schemaRefs>
    <ds:schemaRef ds:uri="http://schemas.microsoft.com/sharepoint/v3/contenttype/forms"/>
  </ds:schemaRefs>
</ds:datastoreItem>
</file>

<file path=customXml/itemProps2.xml><?xml version="1.0" encoding="utf-8"?>
<ds:datastoreItem xmlns:ds="http://schemas.openxmlformats.org/officeDocument/2006/customXml" ds:itemID="{F350796B-C137-4495-AE53-7E5AA1D39A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a72c00-a7c2-44d6-b89d-a00ac00d7e9d"/>
    <ds:schemaRef ds:uri="7e220f72-6a9d-4d7c-87b5-6bc65722ec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4.xml><?xml version="1.0" encoding="utf-8"?>
<ds:datastoreItem xmlns:ds="http://schemas.openxmlformats.org/officeDocument/2006/customXml" ds:itemID="{6BCAC6EA-2CCF-4452-B73E-3EC41CAD1D9F}">
  <ds:schemaRefs>
    <ds:schemaRef ds:uri="http://schemas.microsoft.com/office/2006/metadata/properties"/>
    <ds:schemaRef ds:uri="http://schemas.microsoft.com/office/infopath/2007/PartnerControls"/>
    <ds:schemaRef ds:uri="36a72c00-a7c2-44d6-b89d-a00ac00d7e9d"/>
    <ds:schemaRef ds:uri="7e220f72-6a9d-4d7c-87b5-6bc65722ecab"/>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409</Words>
  <Characters>2335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2739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Kate Finegan</cp:lastModifiedBy>
  <cp:revision>3</cp:revision>
  <dcterms:created xsi:type="dcterms:W3CDTF">2013-12-23T23:15:00Z</dcterms:created>
  <dcterms:modified xsi:type="dcterms:W3CDTF">2026-06-29T22:30:00Z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0x010100F7D5B28D1C7AA944B896538CEE506767</vt:lpwstr>
  </property>
  <property fmtid="{D5CDD505-2E9C-101B-9397-08002B2CF9AE}" pid="3" name="MediaServiceImageTags">
    <vt:lpwstr/>
  </property>
</Properties>
</file>