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8BD02" w14:textId="77777777" w:rsidR="00441A80" w:rsidRPr="001A1204" w:rsidRDefault="00A92765">
      <w:pPr>
        <w:pStyle w:val="Heading1"/>
        <w:rPr>
          <w:color w:val="C0504D" w:themeColor="accent2"/>
        </w:rPr>
      </w:pPr>
      <w:r w:rsidRPr="001A1204">
        <w:rPr>
          <w:color w:val="C0504D" w:themeColor="accent2"/>
        </w:rPr>
        <w:t>Appendix A: MSc ESS Project Mini-Proposal Template</w:t>
      </w:r>
    </w:p>
    <w:p w14:paraId="01FD27C3" w14:textId="77777777" w:rsidR="009E7625" w:rsidRDefault="009E7625"/>
    <w:p w14:paraId="7947CAD8" w14:textId="23E83505" w:rsidR="00441A80" w:rsidRDefault="00A92765">
      <w:r>
        <w:t>Project Title: ______________________________</w:t>
      </w:r>
      <w:r w:rsidR="00A16E05">
        <w:t>__</w:t>
      </w:r>
    </w:p>
    <w:p w14:paraId="523DA77F" w14:textId="77777777" w:rsidR="00441A80" w:rsidRDefault="00A92765">
      <w:r>
        <w:t>Student Name: ______________________________</w:t>
      </w:r>
    </w:p>
    <w:p w14:paraId="40AB12F2" w14:textId="762DF733" w:rsidR="009E7625" w:rsidRDefault="00A92765" w:rsidP="00A16E05">
      <w:r>
        <w:t>Student ID: ______________________________</w:t>
      </w:r>
      <w:r w:rsidR="00A16E05">
        <w:t>____</w:t>
      </w:r>
    </w:p>
    <w:p w14:paraId="45003D6C" w14:textId="77777777" w:rsidR="00A16E05" w:rsidRDefault="00A16E05" w:rsidP="00A16E05"/>
    <w:p w14:paraId="5F7BB487" w14:textId="01792DA4" w:rsidR="00441A80" w:rsidRDefault="00A92765">
      <w:pPr>
        <w:pStyle w:val="Heading2"/>
      </w:pPr>
      <w:r>
        <w:t xml:space="preserve">1. Research </w:t>
      </w:r>
      <w:r w:rsidR="007C0A71">
        <w:t>Objective</w:t>
      </w:r>
    </w:p>
    <w:p w14:paraId="78F57356" w14:textId="6DEC4D26" w:rsidR="00441A80" w:rsidRDefault="00A92765" w:rsidP="00A16E05">
      <w:r>
        <w:t xml:space="preserve">Provide a brief description of the </w:t>
      </w:r>
      <w:r w:rsidR="007C0A71" w:rsidRPr="007C0A71">
        <w:t>project</w:t>
      </w:r>
      <w:r w:rsidR="007C0A71">
        <w:t xml:space="preserve">’s objective and the </w:t>
      </w:r>
      <w:r>
        <w:t>primary research question.</w:t>
      </w:r>
    </w:p>
    <w:p w14:paraId="7B56AB0A" w14:textId="77777777" w:rsidR="00441A80" w:rsidRDefault="00A92765">
      <w:pPr>
        <w:pStyle w:val="Heading2"/>
      </w:pPr>
      <w:r>
        <w:t>2. Project Summary</w:t>
      </w:r>
    </w:p>
    <w:p w14:paraId="7FFAB973" w14:textId="2154EC95" w:rsidR="00441A80" w:rsidRDefault="00A92765" w:rsidP="00A16E05">
      <w:r>
        <w:t>Provide a short summary (approximately 1</w:t>
      </w:r>
      <w:r w:rsidR="009E7625">
        <w:t>5</w:t>
      </w:r>
      <w:r>
        <w:t>0 words) describing the proposed project, including its purpose, scope, and expected approach.</w:t>
      </w:r>
    </w:p>
    <w:p w14:paraId="50A96B36" w14:textId="77777777" w:rsidR="00441A80" w:rsidRDefault="00A92765">
      <w:pPr>
        <w:pStyle w:val="Heading2"/>
      </w:pPr>
      <w:r>
        <w:t>3. Rationale and Significance</w:t>
      </w:r>
    </w:p>
    <w:p w14:paraId="4A64771C" w14:textId="1789E8F1" w:rsidR="00441A80" w:rsidRDefault="00A92765" w:rsidP="00A16E05">
      <w:r>
        <w:t xml:space="preserve">Explain the </w:t>
      </w:r>
      <w:r w:rsidR="00C76D44">
        <w:t xml:space="preserve">significance of the </w:t>
      </w:r>
      <w:r>
        <w:t>project</w:t>
      </w:r>
      <w:r w:rsidR="00C76D44">
        <w:t xml:space="preserve"> and</w:t>
      </w:r>
      <w:r>
        <w:t xml:space="preserve"> </w:t>
      </w:r>
      <w:r w:rsidR="00C76D44">
        <w:t>d</w:t>
      </w:r>
      <w:r>
        <w:t xml:space="preserve">escribe its relevance to Earth </w:t>
      </w:r>
      <w:r w:rsidR="006D7433">
        <w:t>s</w:t>
      </w:r>
      <w:r>
        <w:t xml:space="preserve">ystem </w:t>
      </w:r>
      <w:r w:rsidR="006D7433">
        <w:t>s</w:t>
      </w:r>
      <w:r>
        <w:t>cience.</w:t>
      </w:r>
    </w:p>
    <w:p w14:paraId="0B3A3CAD" w14:textId="77777777" w:rsidR="00441A80" w:rsidRDefault="00A92765">
      <w:pPr>
        <w:pStyle w:val="Heading2"/>
      </w:pPr>
      <w:r>
        <w:t>4. Proposed Methodology</w:t>
      </w:r>
    </w:p>
    <w:p w14:paraId="454B7051" w14:textId="499E0D4E" w:rsidR="00441A80" w:rsidRDefault="00A92765" w:rsidP="00A16E05">
      <w:r>
        <w:t>Briefly describe the methods, tools, data sources, and analytical approaches that will be used to address the research question.</w:t>
      </w:r>
    </w:p>
    <w:p w14:paraId="7A20BAAC" w14:textId="77777777" w:rsidR="00441A80" w:rsidRDefault="00A92765">
      <w:pPr>
        <w:pStyle w:val="Heading2"/>
      </w:pPr>
      <w:r>
        <w:t>5. Project Plan and Timeline</w:t>
      </w:r>
    </w:p>
    <w:p w14:paraId="0E5FD5C5" w14:textId="7392E84B" w:rsidR="00441A80" w:rsidRDefault="00A92765" w:rsidP="00A16E05">
      <w:r>
        <w:t>Provide a concise description of the major project activities and an estimated timeline for completing them.</w:t>
      </w:r>
    </w:p>
    <w:p w14:paraId="0D98B219" w14:textId="77777777" w:rsidR="00441A80" w:rsidRDefault="00A92765">
      <w:pPr>
        <w:pStyle w:val="Heading2"/>
      </w:pPr>
      <w:r>
        <w:t>6. Resources and Requirements</w:t>
      </w:r>
    </w:p>
    <w:p w14:paraId="17DF656B" w14:textId="7F656FFD" w:rsidR="00441A80" w:rsidRDefault="00A92765" w:rsidP="00A16E05">
      <w:r>
        <w:t>Identify any required resources, including software, hardware, datasets, organizational support, fieldwork requirements, access permissions, or research ethics approvals.</w:t>
      </w:r>
    </w:p>
    <w:p w14:paraId="704266E6" w14:textId="77777777" w:rsidR="00441A80" w:rsidRDefault="00A92765">
      <w:pPr>
        <w:pStyle w:val="Heading2"/>
      </w:pPr>
      <w:r>
        <w:t>7. Preliminary References</w:t>
      </w:r>
    </w:p>
    <w:p w14:paraId="3E728C20" w14:textId="77777777" w:rsidR="00441A80" w:rsidRDefault="00A92765">
      <w:r>
        <w:t>Provide a list of key references that demonstrate familiarity with the topic and support the proposed project.</w:t>
      </w:r>
    </w:p>
    <w:p w14:paraId="4B768A28" w14:textId="77777777" w:rsidR="00441A80" w:rsidRDefault="00A92765">
      <w:r>
        <w:br/>
      </w:r>
    </w:p>
    <w:sectPr w:rsidR="00441A8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0589469">
    <w:abstractNumId w:val="8"/>
  </w:num>
  <w:num w:numId="2" w16cid:durableId="145634561">
    <w:abstractNumId w:val="6"/>
  </w:num>
  <w:num w:numId="3" w16cid:durableId="4553658">
    <w:abstractNumId w:val="5"/>
  </w:num>
  <w:num w:numId="4" w16cid:durableId="240725719">
    <w:abstractNumId w:val="4"/>
  </w:num>
  <w:num w:numId="5" w16cid:durableId="1067148682">
    <w:abstractNumId w:val="7"/>
  </w:num>
  <w:num w:numId="6" w16cid:durableId="959412574">
    <w:abstractNumId w:val="3"/>
  </w:num>
  <w:num w:numId="7" w16cid:durableId="377511907">
    <w:abstractNumId w:val="2"/>
  </w:num>
  <w:num w:numId="8" w16cid:durableId="1377657025">
    <w:abstractNumId w:val="1"/>
  </w:num>
  <w:num w:numId="9" w16cid:durableId="38931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0FDF"/>
    <w:rsid w:val="0015074B"/>
    <w:rsid w:val="001A1204"/>
    <w:rsid w:val="0029639D"/>
    <w:rsid w:val="00326F90"/>
    <w:rsid w:val="00441A80"/>
    <w:rsid w:val="004E5A00"/>
    <w:rsid w:val="006D7433"/>
    <w:rsid w:val="007C0A71"/>
    <w:rsid w:val="0080154F"/>
    <w:rsid w:val="009E7625"/>
    <w:rsid w:val="00A16E05"/>
    <w:rsid w:val="00A92765"/>
    <w:rsid w:val="00AA1D8D"/>
    <w:rsid w:val="00B47730"/>
    <w:rsid w:val="00BD189D"/>
    <w:rsid w:val="00C36E86"/>
    <w:rsid w:val="00C76D4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FF34439-32E5-40D6-9C63-8F925DB9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D5B28D1C7AA944B896538CEE506767" ma:contentTypeVersion="17" ma:contentTypeDescription="Create a new document." ma:contentTypeScope="" ma:versionID="b2edcb16027d6ec5814e3f19e2fbad11">
  <xsd:schema xmlns:xsd="http://www.w3.org/2001/XMLSchema" xmlns:xs="http://www.w3.org/2001/XMLSchema" xmlns:p="http://schemas.microsoft.com/office/2006/metadata/properties" xmlns:ns2="36a72c00-a7c2-44d6-b89d-a00ac00d7e9d" xmlns:ns3="7e220f72-6a9d-4d7c-87b5-6bc65722ecab" targetNamespace="http://schemas.microsoft.com/office/2006/metadata/properties" ma:root="true" ma:fieldsID="04daa5fe04fcd64f69fe216faa4698ab" ns2:_="" ns3:_="">
    <xsd:import namespace="36a72c00-a7c2-44d6-b89d-a00ac00d7e9d"/>
    <xsd:import namespace="7e220f72-6a9d-4d7c-87b5-6bc65722e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72c00-a7c2-44d6-b89d-a00ac00d7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20f72-6a9d-4d7c-87b5-6bc65722e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691719d-367a-4a17-a293-de732974a70a}" ma:internalName="TaxCatchAll" ma:showField="CatchAllData" ma:web="7e220f72-6a9d-4d7c-87b5-6bc65722e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a72c00-a7c2-44d6-b89d-a00ac00d7e9d">
      <Terms xmlns="http://schemas.microsoft.com/office/infopath/2007/PartnerControls"/>
    </lcf76f155ced4ddcb4097134ff3c332f>
    <TaxCatchAll xmlns="7e220f72-6a9d-4d7c-87b5-6bc65722ecab" xsi:nil="true"/>
  </documentManagement>
</p:properties>
</file>

<file path=customXml/itemProps1.xml><?xml version="1.0" encoding="utf-8"?>
<ds:datastoreItem xmlns:ds="http://schemas.openxmlformats.org/officeDocument/2006/customXml" ds:itemID="{02BB41E2-B4BC-4488-B6C6-48EE0B48D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693DC-DCF9-4791-AFF7-015894073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72c00-a7c2-44d6-b89d-a00ac00d7e9d"/>
    <ds:schemaRef ds:uri="7e220f72-6a9d-4d7c-87b5-6bc65722e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364430-1590-4314-8D29-BCD667073B46}">
  <ds:schemaRefs>
    <ds:schemaRef ds:uri="http://schemas.microsoft.com/office/2006/metadata/properties"/>
    <ds:schemaRef ds:uri="http://schemas.microsoft.com/office/infopath/2007/PartnerControls"/>
    <ds:schemaRef ds:uri="36a72c00-a7c2-44d6-b89d-a00ac00d7e9d"/>
    <ds:schemaRef ds:uri="7e220f72-6a9d-4d7c-87b5-6bc65722ec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Kate Finegan</cp:lastModifiedBy>
  <cp:revision>8</cp:revision>
  <dcterms:created xsi:type="dcterms:W3CDTF">2013-12-23T23:15:00Z</dcterms:created>
  <dcterms:modified xsi:type="dcterms:W3CDTF">2026-06-29T22:30:00Z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0x010100F7D5B28D1C7AA944B896538CEE506767</vt:lpwstr>
  </property>
  <property fmtid="{D5CDD505-2E9C-101B-9397-08002B2CF9AE}" pid="3" name="MediaServiceImageTags">
    <vt:lpwstr/>
  </property>
</Properties>
</file>